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D4E875" w14:textId="77777777" w:rsidR="00BE06A0" w:rsidRDefault="00BE06A0" w:rsidP="00BE06A0">
      <w:pPr>
        <w:jc w:val="right"/>
      </w:pPr>
      <w:bookmarkStart w:id="0" w:name="_Hlk215924545"/>
      <w:r>
        <w:rPr>
          <w:noProof/>
        </w:rPr>
        <w:drawing>
          <wp:inline distT="0" distB="0" distL="0" distR="0" wp14:anchorId="1A2C6B6B" wp14:editId="3521A8D6">
            <wp:extent cx="1746250" cy="417643"/>
            <wp:effectExtent l="0" t="0" r="0" b="0"/>
            <wp:docPr id="1247858184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50586" cy="4186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CE67B70" w14:textId="77777777" w:rsidR="00BE06A0" w:rsidRDefault="00BE06A0" w:rsidP="00BE06A0"/>
    <w:p w14:paraId="711A5499" w14:textId="4E0DF872" w:rsidR="00BE06A0" w:rsidRPr="00BE06A0" w:rsidRDefault="00BE06A0" w:rsidP="00BE06A0">
      <w:pPr>
        <w:rPr>
          <w:rFonts w:ascii="Century Gothic" w:hAnsi="Century Gothic"/>
          <w:sz w:val="24"/>
          <w:szCs w:val="24"/>
        </w:rPr>
      </w:pPr>
      <w:r w:rsidRPr="00BE06A0">
        <w:rPr>
          <w:rFonts w:ascii="Century Gothic" w:hAnsi="Century Gothic"/>
          <w:sz w:val="24"/>
          <w:szCs w:val="24"/>
        </w:rPr>
        <w:t>AUXO ACADEMY — Buyer Benefit Summary</w:t>
      </w:r>
    </w:p>
    <w:bookmarkEnd w:id="0"/>
    <w:p w14:paraId="15A8CCDC" w14:textId="77777777" w:rsidR="00F93080" w:rsidRPr="00BE06A0" w:rsidRDefault="00000000">
      <w:pPr>
        <w:pStyle w:val="Heading2"/>
        <w:rPr>
          <w:rFonts w:ascii="Century Gothic" w:hAnsi="Century Gothic"/>
          <w:color w:val="auto"/>
          <w:sz w:val="24"/>
          <w:szCs w:val="24"/>
        </w:rPr>
      </w:pPr>
      <w:r w:rsidRPr="00BE06A0">
        <w:rPr>
          <w:rFonts w:ascii="Century Gothic" w:hAnsi="Century Gothic"/>
          <w:color w:val="auto"/>
          <w:sz w:val="24"/>
          <w:szCs w:val="24"/>
        </w:rPr>
        <w:t>Purpose</w:t>
      </w:r>
    </w:p>
    <w:p w14:paraId="07C7CA66" w14:textId="77777777" w:rsidR="00F93080" w:rsidRPr="00BE06A0" w:rsidRDefault="00000000">
      <w:pPr>
        <w:rPr>
          <w:rFonts w:ascii="Century Gothic" w:hAnsi="Century Gothic"/>
          <w:sz w:val="24"/>
          <w:szCs w:val="24"/>
        </w:rPr>
      </w:pPr>
      <w:r w:rsidRPr="00BE06A0">
        <w:rPr>
          <w:rFonts w:ascii="Century Gothic" w:hAnsi="Century Gothic"/>
          <w:sz w:val="24"/>
          <w:szCs w:val="24"/>
        </w:rPr>
        <w:t>To clearly articulate the specific benefits a buyer gains by acquiring your business. This summary becomes a core component of your Buyer-Ready Package.</w:t>
      </w:r>
    </w:p>
    <w:p w14:paraId="16AC608E" w14:textId="77777777" w:rsidR="00F93080" w:rsidRPr="00BE06A0" w:rsidRDefault="00000000">
      <w:pPr>
        <w:pStyle w:val="Heading2"/>
        <w:rPr>
          <w:rFonts w:ascii="Century Gothic" w:hAnsi="Century Gothic"/>
          <w:color w:val="auto"/>
          <w:sz w:val="24"/>
          <w:szCs w:val="24"/>
        </w:rPr>
      </w:pPr>
      <w:r w:rsidRPr="00BE06A0">
        <w:rPr>
          <w:rFonts w:ascii="Century Gothic" w:hAnsi="Century Gothic"/>
          <w:color w:val="auto"/>
          <w:sz w:val="24"/>
          <w:szCs w:val="24"/>
        </w:rPr>
        <w:t>Financial Benefits</w:t>
      </w:r>
    </w:p>
    <w:p w14:paraId="6E00F595" w14:textId="77777777" w:rsidR="00F93080" w:rsidRPr="00BE06A0" w:rsidRDefault="00000000">
      <w:pPr>
        <w:pStyle w:val="ListBullet"/>
        <w:rPr>
          <w:rFonts w:ascii="Century Gothic" w:hAnsi="Century Gothic"/>
          <w:sz w:val="24"/>
          <w:szCs w:val="24"/>
        </w:rPr>
      </w:pPr>
      <w:r w:rsidRPr="00BE06A0">
        <w:rPr>
          <w:rFonts w:ascii="Century Gothic" w:hAnsi="Century Gothic"/>
          <w:sz w:val="24"/>
          <w:szCs w:val="24"/>
        </w:rPr>
        <w:t>Key Considerations:</w:t>
      </w:r>
    </w:p>
    <w:p w14:paraId="35DA58B4" w14:textId="77777777" w:rsidR="00F93080" w:rsidRPr="00BE06A0" w:rsidRDefault="00000000">
      <w:pPr>
        <w:pStyle w:val="ListBullet2"/>
        <w:rPr>
          <w:rFonts w:ascii="Century Gothic" w:hAnsi="Century Gothic"/>
          <w:sz w:val="24"/>
          <w:szCs w:val="24"/>
        </w:rPr>
      </w:pPr>
      <w:r w:rsidRPr="00BE06A0">
        <w:rPr>
          <w:rFonts w:ascii="Century Gothic" w:hAnsi="Century Gothic"/>
          <w:sz w:val="24"/>
          <w:szCs w:val="24"/>
        </w:rPr>
        <w:t>Strong cash flow / SDE</w:t>
      </w:r>
    </w:p>
    <w:p w14:paraId="1489C9BC" w14:textId="77777777" w:rsidR="00F93080" w:rsidRPr="00BE06A0" w:rsidRDefault="00000000">
      <w:pPr>
        <w:pStyle w:val="ListBullet2"/>
        <w:rPr>
          <w:rFonts w:ascii="Century Gothic" w:hAnsi="Century Gothic"/>
          <w:sz w:val="24"/>
          <w:szCs w:val="24"/>
        </w:rPr>
      </w:pPr>
      <w:r w:rsidRPr="00BE06A0">
        <w:rPr>
          <w:rFonts w:ascii="Century Gothic" w:hAnsi="Century Gothic"/>
          <w:sz w:val="24"/>
          <w:szCs w:val="24"/>
        </w:rPr>
        <w:t>Healthy margins</w:t>
      </w:r>
    </w:p>
    <w:p w14:paraId="050CEAB2" w14:textId="77777777" w:rsidR="00F93080" w:rsidRPr="00BE06A0" w:rsidRDefault="00000000">
      <w:pPr>
        <w:pStyle w:val="ListBullet2"/>
        <w:rPr>
          <w:rFonts w:ascii="Century Gothic" w:hAnsi="Century Gothic"/>
          <w:sz w:val="24"/>
          <w:szCs w:val="24"/>
        </w:rPr>
      </w:pPr>
      <w:r w:rsidRPr="00BE06A0">
        <w:rPr>
          <w:rFonts w:ascii="Century Gothic" w:hAnsi="Century Gothic"/>
          <w:sz w:val="24"/>
          <w:szCs w:val="24"/>
        </w:rPr>
        <w:t>Predictable revenue streams</w:t>
      </w:r>
    </w:p>
    <w:p w14:paraId="5B946762" w14:textId="77777777" w:rsidR="00F93080" w:rsidRPr="00BE06A0" w:rsidRDefault="00000000">
      <w:pPr>
        <w:pStyle w:val="ListBullet2"/>
        <w:rPr>
          <w:rFonts w:ascii="Century Gothic" w:hAnsi="Century Gothic"/>
          <w:sz w:val="24"/>
          <w:szCs w:val="24"/>
        </w:rPr>
      </w:pPr>
      <w:r w:rsidRPr="00BE06A0">
        <w:rPr>
          <w:rFonts w:ascii="Century Gothic" w:hAnsi="Century Gothic"/>
          <w:sz w:val="24"/>
          <w:szCs w:val="24"/>
        </w:rPr>
        <w:t>Low customer concentration</w:t>
      </w:r>
    </w:p>
    <w:p w14:paraId="674F07B2" w14:textId="77777777" w:rsidR="00F93080" w:rsidRPr="00BE06A0" w:rsidRDefault="00000000">
      <w:pPr>
        <w:rPr>
          <w:rFonts w:ascii="Century Gothic" w:hAnsi="Century Gothic"/>
          <w:sz w:val="24"/>
          <w:szCs w:val="24"/>
        </w:rPr>
      </w:pPr>
      <w:r w:rsidRPr="00BE06A0">
        <w:rPr>
          <w:rFonts w:ascii="Century Gothic" w:hAnsi="Century Gothic"/>
          <w:sz w:val="24"/>
          <w:szCs w:val="24"/>
        </w:rPr>
        <w:br/>
        <w:t>Your Summary (fill in):</w:t>
      </w:r>
    </w:p>
    <w:p w14:paraId="5DE7237C" w14:textId="77777777" w:rsidR="00F93080" w:rsidRPr="00BE06A0" w:rsidRDefault="00000000">
      <w:pPr>
        <w:rPr>
          <w:rFonts w:ascii="Century Gothic" w:hAnsi="Century Gothic"/>
          <w:sz w:val="24"/>
          <w:szCs w:val="24"/>
        </w:rPr>
      </w:pPr>
      <w:r w:rsidRPr="00BE06A0">
        <w:rPr>
          <w:rFonts w:ascii="Century Gothic" w:hAnsi="Century Gothic"/>
          <w:sz w:val="24"/>
          <w:szCs w:val="24"/>
        </w:rPr>
        <w:t>[Enter your notes here]</w:t>
      </w:r>
      <w:r w:rsidRPr="00BE06A0">
        <w:rPr>
          <w:rFonts w:ascii="Century Gothic" w:hAnsi="Century Gothic"/>
          <w:sz w:val="24"/>
          <w:szCs w:val="24"/>
        </w:rPr>
        <w:br/>
      </w:r>
    </w:p>
    <w:p w14:paraId="07493480" w14:textId="77777777" w:rsidR="00F93080" w:rsidRPr="00BE06A0" w:rsidRDefault="00000000">
      <w:pPr>
        <w:pStyle w:val="Heading2"/>
        <w:rPr>
          <w:rFonts w:ascii="Century Gothic" w:hAnsi="Century Gothic"/>
          <w:color w:val="auto"/>
          <w:sz w:val="24"/>
          <w:szCs w:val="24"/>
        </w:rPr>
      </w:pPr>
      <w:r w:rsidRPr="00BE06A0">
        <w:rPr>
          <w:rFonts w:ascii="Century Gothic" w:hAnsi="Century Gothic"/>
          <w:color w:val="auto"/>
          <w:sz w:val="24"/>
          <w:szCs w:val="24"/>
        </w:rPr>
        <w:t>Operational Benefits</w:t>
      </w:r>
    </w:p>
    <w:p w14:paraId="1E6FCDEC" w14:textId="77777777" w:rsidR="00F93080" w:rsidRPr="00BE06A0" w:rsidRDefault="00000000">
      <w:pPr>
        <w:pStyle w:val="ListBullet"/>
        <w:rPr>
          <w:rFonts w:ascii="Century Gothic" w:hAnsi="Century Gothic"/>
          <w:sz w:val="24"/>
          <w:szCs w:val="24"/>
        </w:rPr>
      </w:pPr>
      <w:r w:rsidRPr="00BE06A0">
        <w:rPr>
          <w:rFonts w:ascii="Century Gothic" w:hAnsi="Century Gothic"/>
          <w:sz w:val="24"/>
          <w:szCs w:val="24"/>
        </w:rPr>
        <w:t>Key Considerations:</w:t>
      </w:r>
    </w:p>
    <w:p w14:paraId="423B8BC9" w14:textId="77777777" w:rsidR="00F93080" w:rsidRPr="00BE06A0" w:rsidRDefault="00000000">
      <w:pPr>
        <w:pStyle w:val="ListBullet2"/>
        <w:rPr>
          <w:rFonts w:ascii="Century Gothic" w:hAnsi="Century Gothic"/>
          <w:sz w:val="24"/>
          <w:szCs w:val="24"/>
        </w:rPr>
      </w:pPr>
      <w:r w:rsidRPr="00BE06A0">
        <w:rPr>
          <w:rFonts w:ascii="Century Gothic" w:hAnsi="Century Gothic"/>
          <w:sz w:val="24"/>
          <w:szCs w:val="24"/>
        </w:rPr>
        <w:t>Documented systems and processes</w:t>
      </w:r>
    </w:p>
    <w:p w14:paraId="016E6894" w14:textId="77777777" w:rsidR="00F93080" w:rsidRPr="00BE06A0" w:rsidRDefault="00000000">
      <w:pPr>
        <w:pStyle w:val="ListBullet2"/>
        <w:rPr>
          <w:rFonts w:ascii="Century Gothic" w:hAnsi="Century Gothic"/>
          <w:sz w:val="24"/>
          <w:szCs w:val="24"/>
        </w:rPr>
      </w:pPr>
      <w:r w:rsidRPr="00BE06A0">
        <w:rPr>
          <w:rFonts w:ascii="Century Gothic" w:hAnsi="Century Gothic"/>
          <w:sz w:val="24"/>
          <w:szCs w:val="24"/>
        </w:rPr>
        <w:t>Efficient workflows</w:t>
      </w:r>
    </w:p>
    <w:p w14:paraId="03AE9EFB" w14:textId="77777777" w:rsidR="00F93080" w:rsidRPr="00BE06A0" w:rsidRDefault="00000000">
      <w:pPr>
        <w:pStyle w:val="ListBullet2"/>
        <w:rPr>
          <w:rFonts w:ascii="Century Gothic" w:hAnsi="Century Gothic"/>
          <w:sz w:val="24"/>
          <w:szCs w:val="24"/>
        </w:rPr>
      </w:pPr>
      <w:r w:rsidRPr="00BE06A0">
        <w:rPr>
          <w:rFonts w:ascii="Century Gothic" w:hAnsi="Century Gothic"/>
          <w:sz w:val="24"/>
          <w:szCs w:val="24"/>
        </w:rPr>
        <w:t>Trained team in place</w:t>
      </w:r>
    </w:p>
    <w:p w14:paraId="5D15B2EA" w14:textId="77777777" w:rsidR="00F93080" w:rsidRPr="00BE06A0" w:rsidRDefault="00000000">
      <w:pPr>
        <w:pStyle w:val="ListBullet2"/>
        <w:rPr>
          <w:rFonts w:ascii="Century Gothic" w:hAnsi="Century Gothic"/>
          <w:sz w:val="24"/>
          <w:szCs w:val="24"/>
        </w:rPr>
      </w:pPr>
      <w:r w:rsidRPr="00BE06A0">
        <w:rPr>
          <w:rFonts w:ascii="Century Gothic" w:hAnsi="Century Gothic"/>
          <w:sz w:val="24"/>
          <w:szCs w:val="24"/>
        </w:rPr>
        <w:t>Low owner dependency</w:t>
      </w:r>
    </w:p>
    <w:p w14:paraId="247D9508" w14:textId="77777777" w:rsidR="00F93080" w:rsidRPr="00BE06A0" w:rsidRDefault="00000000">
      <w:pPr>
        <w:rPr>
          <w:rFonts w:ascii="Century Gothic" w:hAnsi="Century Gothic"/>
          <w:sz w:val="24"/>
          <w:szCs w:val="24"/>
        </w:rPr>
      </w:pPr>
      <w:r w:rsidRPr="00BE06A0">
        <w:rPr>
          <w:rFonts w:ascii="Century Gothic" w:hAnsi="Century Gothic"/>
          <w:sz w:val="24"/>
          <w:szCs w:val="24"/>
        </w:rPr>
        <w:br/>
        <w:t>Your Summary (fill in):</w:t>
      </w:r>
    </w:p>
    <w:p w14:paraId="00CB1C37" w14:textId="77777777" w:rsidR="00F93080" w:rsidRPr="00BE06A0" w:rsidRDefault="00000000">
      <w:pPr>
        <w:rPr>
          <w:rFonts w:ascii="Century Gothic" w:hAnsi="Century Gothic"/>
          <w:sz w:val="24"/>
          <w:szCs w:val="24"/>
        </w:rPr>
      </w:pPr>
      <w:r w:rsidRPr="00BE06A0">
        <w:rPr>
          <w:rFonts w:ascii="Century Gothic" w:hAnsi="Century Gothic"/>
          <w:sz w:val="24"/>
          <w:szCs w:val="24"/>
        </w:rPr>
        <w:t>[Enter your notes here]</w:t>
      </w:r>
      <w:r w:rsidRPr="00BE06A0">
        <w:rPr>
          <w:rFonts w:ascii="Century Gothic" w:hAnsi="Century Gothic"/>
          <w:sz w:val="24"/>
          <w:szCs w:val="24"/>
        </w:rPr>
        <w:br/>
      </w:r>
    </w:p>
    <w:p w14:paraId="0B062853" w14:textId="77777777" w:rsidR="00F93080" w:rsidRPr="00BE06A0" w:rsidRDefault="00000000">
      <w:pPr>
        <w:pStyle w:val="Heading2"/>
        <w:rPr>
          <w:rFonts w:ascii="Century Gothic" w:hAnsi="Century Gothic"/>
          <w:color w:val="auto"/>
          <w:sz w:val="24"/>
          <w:szCs w:val="24"/>
        </w:rPr>
      </w:pPr>
      <w:r w:rsidRPr="00BE06A0">
        <w:rPr>
          <w:rFonts w:ascii="Century Gothic" w:hAnsi="Century Gothic"/>
          <w:color w:val="auto"/>
          <w:sz w:val="24"/>
          <w:szCs w:val="24"/>
        </w:rPr>
        <w:t>Strategic Benefits</w:t>
      </w:r>
    </w:p>
    <w:p w14:paraId="0645B06E" w14:textId="77777777" w:rsidR="00F93080" w:rsidRPr="00BE06A0" w:rsidRDefault="00000000">
      <w:pPr>
        <w:pStyle w:val="ListBullet"/>
        <w:rPr>
          <w:rFonts w:ascii="Century Gothic" w:hAnsi="Century Gothic"/>
          <w:sz w:val="24"/>
          <w:szCs w:val="24"/>
        </w:rPr>
      </w:pPr>
      <w:r w:rsidRPr="00BE06A0">
        <w:rPr>
          <w:rFonts w:ascii="Century Gothic" w:hAnsi="Century Gothic"/>
          <w:sz w:val="24"/>
          <w:szCs w:val="24"/>
        </w:rPr>
        <w:t>Key Considerations:</w:t>
      </w:r>
    </w:p>
    <w:p w14:paraId="3A8E1463" w14:textId="77777777" w:rsidR="00F93080" w:rsidRPr="00BE06A0" w:rsidRDefault="00000000">
      <w:pPr>
        <w:pStyle w:val="ListBullet2"/>
        <w:rPr>
          <w:rFonts w:ascii="Century Gothic" w:hAnsi="Century Gothic"/>
          <w:sz w:val="24"/>
          <w:szCs w:val="24"/>
        </w:rPr>
      </w:pPr>
      <w:r w:rsidRPr="00BE06A0">
        <w:rPr>
          <w:rFonts w:ascii="Century Gothic" w:hAnsi="Century Gothic"/>
          <w:sz w:val="24"/>
          <w:szCs w:val="24"/>
        </w:rPr>
        <w:lastRenderedPageBreak/>
        <w:t>Market position</w:t>
      </w:r>
    </w:p>
    <w:p w14:paraId="77B0E06F" w14:textId="77777777" w:rsidR="00F93080" w:rsidRPr="00BE06A0" w:rsidRDefault="00000000">
      <w:pPr>
        <w:pStyle w:val="ListBullet2"/>
        <w:rPr>
          <w:rFonts w:ascii="Century Gothic" w:hAnsi="Century Gothic"/>
          <w:sz w:val="24"/>
          <w:szCs w:val="24"/>
        </w:rPr>
      </w:pPr>
      <w:r w:rsidRPr="00BE06A0">
        <w:rPr>
          <w:rFonts w:ascii="Century Gothic" w:hAnsi="Century Gothic"/>
          <w:sz w:val="24"/>
          <w:szCs w:val="24"/>
        </w:rPr>
        <w:t>Brand reputation</w:t>
      </w:r>
    </w:p>
    <w:p w14:paraId="579EE8FA" w14:textId="77777777" w:rsidR="00F93080" w:rsidRPr="00BE06A0" w:rsidRDefault="00000000">
      <w:pPr>
        <w:pStyle w:val="ListBullet2"/>
        <w:rPr>
          <w:rFonts w:ascii="Century Gothic" w:hAnsi="Century Gothic"/>
          <w:sz w:val="24"/>
          <w:szCs w:val="24"/>
        </w:rPr>
      </w:pPr>
      <w:r w:rsidRPr="00BE06A0">
        <w:rPr>
          <w:rFonts w:ascii="Century Gothic" w:hAnsi="Century Gothic"/>
          <w:sz w:val="24"/>
          <w:szCs w:val="24"/>
        </w:rPr>
        <w:t>Customer base expansion</w:t>
      </w:r>
    </w:p>
    <w:p w14:paraId="065C92F8" w14:textId="77777777" w:rsidR="00F93080" w:rsidRPr="00BE06A0" w:rsidRDefault="00000000">
      <w:pPr>
        <w:pStyle w:val="ListBullet2"/>
        <w:rPr>
          <w:rFonts w:ascii="Century Gothic" w:hAnsi="Century Gothic"/>
          <w:sz w:val="24"/>
          <w:szCs w:val="24"/>
        </w:rPr>
      </w:pPr>
      <w:r w:rsidRPr="00BE06A0">
        <w:rPr>
          <w:rFonts w:ascii="Century Gothic" w:hAnsi="Century Gothic"/>
          <w:sz w:val="24"/>
          <w:szCs w:val="24"/>
        </w:rPr>
        <w:t>Geographic or product-line growth opportunities</w:t>
      </w:r>
    </w:p>
    <w:p w14:paraId="287EE6E6" w14:textId="77777777" w:rsidR="00F93080" w:rsidRPr="00BE06A0" w:rsidRDefault="00000000">
      <w:pPr>
        <w:rPr>
          <w:rFonts w:ascii="Century Gothic" w:hAnsi="Century Gothic"/>
          <w:sz w:val="24"/>
          <w:szCs w:val="24"/>
        </w:rPr>
      </w:pPr>
      <w:r w:rsidRPr="00BE06A0">
        <w:rPr>
          <w:rFonts w:ascii="Century Gothic" w:hAnsi="Century Gothic"/>
          <w:sz w:val="24"/>
          <w:szCs w:val="24"/>
        </w:rPr>
        <w:br/>
        <w:t>Your Summary (fill in):</w:t>
      </w:r>
    </w:p>
    <w:p w14:paraId="276CBEE0" w14:textId="77777777" w:rsidR="00F93080" w:rsidRPr="00BE06A0" w:rsidRDefault="00000000">
      <w:pPr>
        <w:rPr>
          <w:rFonts w:ascii="Century Gothic" w:hAnsi="Century Gothic"/>
          <w:sz w:val="24"/>
          <w:szCs w:val="24"/>
        </w:rPr>
      </w:pPr>
      <w:r w:rsidRPr="00BE06A0">
        <w:rPr>
          <w:rFonts w:ascii="Century Gothic" w:hAnsi="Century Gothic"/>
          <w:sz w:val="24"/>
          <w:szCs w:val="24"/>
        </w:rPr>
        <w:t>[Enter your notes here]</w:t>
      </w:r>
      <w:r w:rsidRPr="00BE06A0">
        <w:rPr>
          <w:rFonts w:ascii="Century Gothic" w:hAnsi="Century Gothic"/>
          <w:sz w:val="24"/>
          <w:szCs w:val="24"/>
        </w:rPr>
        <w:br/>
      </w:r>
    </w:p>
    <w:p w14:paraId="11E36F7E" w14:textId="77777777" w:rsidR="00F93080" w:rsidRPr="00BE06A0" w:rsidRDefault="00000000">
      <w:pPr>
        <w:pStyle w:val="Heading2"/>
        <w:rPr>
          <w:rFonts w:ascii="Century Gothic" w:hAnsi="Century Gothic"/>
          <w:color w:val="auto"/>
          <w:sz w:val="24"/>
          <w:szCs w:val="24"/>
        </w:rPr>
      </w:pPr>
      <w:r w:rsidRPr="00BE06A0">
        <w:rPr>
          <w:rFonts w:ascii="Century Gothic" w:hAnsi="Century Gothic"/>
          <w:color w:val="auto"/>
          <w:sz w:val="24"/>
          <w:szCs w:val="24"/>
        </w:rPr>
        <w:t>Asset &amp; Capacity Benefits</w:t>
      </w:r>
    </w:p>
    <w:p w14:paraId="5D38FFA0" w14:textId="77777777" w:rsidR="00F93080" w:rsidRPr="00BE06A0" w:rsidRDefault="00000000">
      <w:pPr>
        <w:pStyle w:val="ListBullet"/>
        <w:rPr>
          <w:rFonts w:ascii="Century Gothic" w:hAnsi="Century Gothic"/>
          <w:sz w:val="24"/>
          <w:szCs w:val="24"/>
        </w:rPr>
      </w:pPr>
      <w:r w:rsidRPr="00BE06A0">
        <w:rPr>
          <w:rFonts w:ascii="Century Gothic" w:hAnsi="Century Gothic"/>
          <w:sz w:val="24"/>
          <w:szCs w:val="24"/>
        </w:rPr>
        <w:t>Key Considerations:</w:t>
      </w:r>
    </w:p>
    <w:p w14:paraId="6EB38892" w14:textId="77777777" w:rsidR="00F93080" w:rsidRPr="00BE06A0" w:rsidRDefault="00000000">
      <w:pPr>
        <w:pStyle w:val="ListBullet2"/>
        <w:rPr>
          <w:rFonts w:ascii="Century Gothic" w:hAnsi="Century Gothic"/>
          <w:sz w:val="24"/>
          <w:szCs w:val="24"/>
        </w:rPr>
      </w:pPr>
      <w:r w:rsidRPr="00BE06A0">
        <w:rPr>
          <w:rFonts w:ascii="Century Gothic" w:hAnsi="Century Gothic"/>
          <w:sz w:val="24"/>
          <w:szCs w:val="24"/>
        </w:rPr>
        <w:t>Equipment and infrastructure</w:t>
      </w:r>
    </w:p>
    <w:p w14:paraId="788B3502" w14:textId="77777777" w:rsidR="00F93080" w:rsidRPr="00BE06A0" w:rsidRDefault="00000000">
      <w:pPr>
        <w:pStyle w:val="ListBullet2"/>
        <w:rPr>
          <w:rFonts w:ascii="Century Gothic" w:hAnsi="Century Gothic"/>
          <w:sz w:val="24"/>
          <w:szCs w:val="24"/>
        </w:rPr>
      </w:pPr>
      <w:r w:rsidRPr="00BE06A0">
        <w:rPr>
          <w:rFonts w:ascii="Century Gothic" w:hAnsi="Century Gothic"/>
          <w:sz w:val="24"/>
          <w:szCs w:val="24"/>
        </w:rPr>
        <w:t>Technology systems</w:t>
      </w:r>
    </w:p>
    <w:p w14:paraId="0F7D8431" w14:textId="77777777" w:rsidR="00F93080" w:rsidRPr="00BE06A0" w:rsidRDefault="00000000">
      <w:pPr>
        <w:pStyle w:val="ListBullet2"/>
        <w:rPr>
          <w:rFonts w:ascii="Century Gothic" w:hAnsi="Century Gothic"/>
          <w:sz w:val="24"/>
          <w:szCs w:val="24"/>
        </w:rPr>
      </w:pPr>
      <w:r w:rsidRPr="00BE06A0">
        <w:rPr>
          <w:rFonts w:ascii="Century Gothic" w:hAnsi="Century Gothic"/>
          <w:sz w:val="24"/>
          <w:szCs w:val="24"/>
        </w:rPr>
        <w:t>Production capacity or service bandwidth</w:t>
      </w:r>
    </w:p>
    <w:p w14:paraId="5D450605" w14:textId="77777777" w:rsidR="00F93080" w:rsidRPr="00BE06A0" w:rsidRDefault="00000000">
      <w:pPr>
        <w:rPr>
          <w:rFonts w:ascii="Century Gothic" w:hAnsi="Century Gothic"/>
          <w:sz w:val="24"/>
          <w:szCs w:val="24"/>
        </w:rPr>
      </w:pPr>
      <w:r w:rsidRPr="00BE06A0">
        <w:rPr>
          <w:rFonts w:ascii="Century Gothic" w:hAnsi="Century Gothic"/>
          <w:sz w:val="24"/>
          <w:szCs w:val="24"/>
        </w:rPr>
        <w:br/>
        <w:t>Your Summary (fill in):</w:t>
      </w:r>
    </w:p>
    <w:p w14:paraId="3C04CCD3" w14:textId="77777777" w:rsidR="00F93080" w:rsidRPr="00BE06A0" w:rsidRDefault="00000000">
      <w:pPr>
        <w:rPr>
          <w:rFonts w:ascii="Century Gothic" w:hAnsi="Century Gothic"/>
          <w:sz w:val="24"/>
          <w:szCs w:val="24"/>
        </w:rPr>
      </w:pPr>
      <w:r w:rsidRPr="00BE06A0">
        <w:rPr>
          <w:rFonts w:ascii="Century Gothic" w:hAnsi="Century Gothic"/>
          <w:sz w:val="24"/>
          <w:szCs w:val="24"/>
        </w:rPr>
        <w:t>[Enter your notes here]</w:t>
      </w:r>
      <w:r w:rsidRPr="00BE06A0">
        <w:rPr>
          <w:rFonts w:ascii="Century Gothic" w:hAnsi="Century Gothic"/>
          <w:sz w:val="24"/>
          <w:szCs w:val="24"/>
        </w:rPr>
        <w:br/>
      </w:r>
    </w:p>
    <w:p w14:paraId="1F32A0C8" w14:textId="77777777" w:rsidR="00F93080" w:rsidRPr="00BE06A0" w:rsidRDefault="00000000">
      <w:pPr>
        <w:pStyle w:val="Heading2"/>
        <w:rPr>
          <w:rFonts w:ascii="Century Gothic" w:hAnsi="Century Gothic"/>
          <w:color w:val="auto"/>
          <w:sz w:val="24"/>
          <w:szCs w:val="24"/>
        </w:rPr>
      </w:pPr>
      <w:r w:rsidRPr="00BE06A0">
        <w:rPr>
          <w:rFonts w:ascii="Century Gothic" w:hAnsi="Century Gothic"/>
          <w:color w:val="auto"/>
          <w:sz w:val="24"/>
          <w:szCs w:val="24"/>
        </w:rPr>
        <w:t>Transferability &amp; Continuity Benefits</w:t>
      </w:r>
    </w:p>
    <w:p w14:paraId="744EE23C" w14:textId="77777777" w:rsidR="00F93080" w:rsidRPr="00BE06A0" w:rsidRDefault="00000000">
      <w:pPr>
        <w:pStyle w:val="ListBullet"/>
        <w:rPr>
          <w:rFonts w:ascii="Century Gothic" w:hAnsi="Century Gothic"/>
          <w:sz w:val="24"/>
          <w:szCs w:val="24"/>
        </w:rPr>
      </w:pPr>
      <w:r w:rsidRPr="00BE06A0">
        <w:rPr>
          <w:rFonts w:ascii="Century Gothic" w:hAnsi="Century Gothic"/>
          <w:sz w:val="24"/>
          <w:szCs w:val="24"/>
        </w:rPr>
        <w:t>Key Considerations:</w:t>
      </w:r>
    </w:p>
    <w:p w14:paraId="1149FFE0" w14:textId="77777777" w:rsidR="00F93080" w:rsidRPr="00BE06A0" w:rsidRDefault="00000000">
      <w:pPr>
        <w:pStyle w:val="ListBullet2"/>
        <w:rPr>
          <w:rFonts w:ascii="Century Gothic" w:hAnsi="Century Gothic"/>
          <w:sz w:val="24"/>
          <w:szCs w:val="24"/>
        </w:rPr>
      </w:pPr>
      <w:r w:rsidRPr="00BE06A0">
        <w:rPr>
          <w:rFonts w:ascii="Century Gothic" w:hAnsi="Century Gothic"/>
          <w:sz w:val="24"/>
          <w:szCs w:val="24"/>
        </w:rPr>
        <w:t>Clean books</w:t>
      </w:r>
    </w:p>
    <w:p w14:paraId="5EE9F363" w14:textId="77777777" w:rsidR="00F93080" w:rsidRPr="00BE06A0" w:rsidRDefault="00000000">
      <w:pPr>
        <w:pStyle w:val="ListBullet2"/>
        <w:rPr>
          <w:rFonts w:ascii="Century Gothic" w:hAnsi="Century Gothic"/>
          <w:sz w:val="24"/>
          <w:szCs w:val="24"/>
        </w:rPr>
      </w:pPr>
      <w:r w:rsidRPr="00BE06A0">
        <w:rPr>
          <w:rFonts w:ascii="Century Gothic" w:hAnsi="Century Gothic"/>
          <w:sz w:val="24"/>
          <w:szCs w:val="24"/>
        </w:rPr>
        <w:t>Established vendor relationships</w:t>
      </w:r>
    </w:p>
    <w:p w14:paraId="502B13F3" w14:textId="77777777" w:rsidR="00F93080" w:rsidRPr="00BE06A0" w:rsidRDefault="00000000">
      <w:pPr>
        <w:pStyle w:val="ListBullet2"/>
        <w:rPr>
          <w:rFonts w:ascii="Century Gothic" w:hAnsi="Century Gothic"/>
          <w:sz w:val="24"/>
          <w:szCs w:val="24"/>
        </w:rPr>
      </w:pPr>
      <w:r w:rsidRPr="00BE06A0">
        <w:rPr>
          <w:rFonts w:ascii="Century Gothic" w:hAnsi="Century Gothic"/>
          <w:sz w:val="24"/>
          <w:szCs w:val="24"/>
        </w:rPr>
        <w:t>Repeat customers</w:t>
      </w:r>
    </w:p>
    <w:p w14:paraId="1FA93C34" w14:textId="77777777" w:rsidR="00F93080" w:rsidRPr="00BE06A0" w:rsidRDefault="00000000">
      <w:pPr>
        <w:pStyle w:val="ListBullet2"/>
        <w:rPr>
          <w:rFonts w:ascii="Century Gothic" w:hAnsi="Century Gothic"/>
          <w:sz w:val="24"/>
          <w:szCs w:val="24"/>
        </w:rPr>
      </w:pPr>
      <w:r w:rsidRPr="00BE06A0">
        <w:rPr>
          <w:rFonts w:ascii="Century Gothic" w:hAnsi="Century Gothic"/>
          <w:sz w:val="24"/>
          <w:szCs w:val="24"/>
        </w:rPr>
        <w:t>Smooth transition plan</w:t>
      </w:r>
    </w:p>
    <w:p w14:paraId="3A775216" w14:textId="77777777" w:rsidR="00F93080" w:rsidRPr="00BE06A0" w:rsidRDefault="00000000">
      <w:pPr>
        <w:rPr>
          <w:rFonts w:ascii="Century Gothic" w:hAnsi="Century Gothic"/>
          <w:sz w:val="24"/>
          <w:szCs w:val="24"/>
        </w:rPr>
      </w:pPr>
      <w:r w:rsidRPr="00BE06A0">
        <w:rPr>
          <w:rFonts w:ascii="Century Gothic" w:hAnsi="Century Gothic"/>
          <w:sz w:val="24"/>
          <w:szCs w:val="24"/>
        </w:rPr>
        <w:br/>
        <w:t>Your Summary (fill in):</w:t>
      </w:r>
    </w:p>
    <w:p w14:paraId="0E94DC81" w14:textId="77777777" w:rsidR="00F93080" w:rsidRPr="00BE06A0" w:rsidRDefault="00000000">
      <w:pPr>
        <w:rPr>
          <w:rFonts w:ascii="Century Gothic" w:hAnsi="Century Gothic"/>
          <w:sz w:val="24"/>
          <w:szCs w:val="24"/>
        </w:rPr>
      </w:pPr>
      <w:r w:rsidRPr="00BE06A0">
        <w:rPr>
          <w:rFonts w:ascii="Century Gothic" w:hAnsi="Century Gothic"/>
          <w:sz w:val="24"/>
          <w:szCs w:val="24"/>
        </w:rPr>
        <w:t>[Enter your notes here]</w:t>
      </w:r>
      <w:r w:rsidRPr="00BE06A0">
        <w:rPr>
          <w:rFonts w:ascii="Century Gothic" w:hAnsi="Century Gothic"/>
          <w:sz w:val="24"/>
          <w:szCs w:val="24"/>
        </w:rPr>
        <w:br/>
      </w:r>
    </w:p>
    <w:p w14:paraId="7FDBF16A" w14:textId="77777777" w:rsidR="00F93080" w:rsidRPr="00BE06A0" w:rsidRDefault="00000000">
      <w:pPr>
        <w:pStyle w:val="Heading2"/>
        <w:rPr>
          <w:rFonts w:ascii="Century Gothic" w:hAnsi="Century Gothic"/>
          <w:color w:val="auto"/>
          <w:sz w:val="24"/>
          <w:szCs w:val="24"/>
        </w:rPr>
      </w:pPr>
      <w:r w:rsidRPr="00BE06A0">
        <w:rPr>
          <w:rFonts w:ascii="Century Gothic" w:hAnsi="Century Gothic"/>
          <w:color w:val="auto"/>
          <w:sz w:val="24"/>
          <w:szCs w:val="24"/>
        </w:rPr>
        <w:t>Buyer Benefit Checklist</w:t>
      </w:r>
    </w:p>
    <w:p w14:paraId="33C96452" w14:textId="77777777" w:rsidR="00F93080" w:rsidRPr="00BE06A0" w:rsidRDefault="00000000">
      <w:pPr>
        <w:rPr>
          <w:rFonts w:ascii="Century Gothic" w:hAnsi="Century Gothic"/>
          <w:sz w:val="24"/>
          <w:szCs w:val="24"/>
        </w:rPr>
      </w:pPr>
      <w:proofErr w:type="gramStart"/>
      <w:r w:rsidRPr="00BE06A0">
        <w:rPr>
          <w:rFonts w:ascii="Century Gothic" w:hAnsi="Century Gothic"/>
          <w:sz w:val="24"/>
          <w:szCs w:val="24"/>
        </w:rPr>
        <w:t>[ ]</w:t>
      </w:r>
      <w:proofErr w:type="gramEnd"/>
      <w:r w:rsidRPr="00BE06A0">
        <w:rPr>
          <w:rFonts w:ascii="Century Gothic" w:hAnsi="Century Gothic"/>
          <w:sz w:val="24"/>
          <w:szCs w:val="24"/>
        </w:rPr>
        <w:t xml:space="preserve"> The business has predictable cash flow.</w:t>
      </w:r>
    </w:p>
    <w:p w14:paraId="501A7E85" w14:textId="77777777" w:rsidR="00F93080" w:rsidRPr="00BE06A0" w:rsidRDefault="00000000">
      <w:pPr>
        <w:rPr>
          <w:rFonts w:ascii="Century Gothic" w:hAnsi="Century Gothic"/>
          <w:sz w:val="24"/>
          <w:szCs w:val="24"/>
        </w:rPr>
      </w:pPr>
      <w:proofErr w:type="gramStart"/>
      <w:r w:rsidRPr="00BE06A0">
        <w:rPr>
          <w:rFonts w:ascii="Century Gothic" w:hAnsi="Century Gothic"/>
          <w:sz w:val="24"/>
          <w:szCs w:val="24"/>
        </w:rPr>
        <w:t>[ ]</w:t>
      </w:r>
      <w:proofErr w:type="gramEnd"/>
      <w:r w:rsidRPr="00BE06A0">
        <w:rPr>
          <w:rFonts w:ascii="Century Gothic" w:hAnsi="Century Gothic"/>
          <w:sz w:val="24"/>
          <w:szCs w:val="24"/>
        </w:rPr>
        <w:t xml:space="preserve"> Operations are manageable and transferable.</w:t>
      </w:r>
    </w:p>
    <w:p w14:paraId="2374A144" w14:textId="77777777" w:rsidR="00F93080" w:rsidRPr="00BE06A0" w:rsidRDefault="00000000">
      <w:pPr>
        <w:rPr>
          <w:rFonts w:ascii="Century Gothic" w:hAnsi="Century Gothic"/>
          <w:sz w:val="24"/>
          <w:szCs w:val="24"/>
        </w:rPr>
      </w:pPr>
      <w:proofErr w:type="gramStart"/>
      <w:r w:rsidRPr="00BE06A0">
        <w:rPr>
          <w:rFonts w:ascii="Century Gothic" w:hAnsi="Century Gothic"/>
          <w:sz w:val="24"/>
          <w:szCs w:val="24"/>
        </w:rPr>
        <w:lastRenderedPageBreak/>
        <w:t>[ ]</w:t>
      </w:r>
      <w:proofErr w:type="gramEnd"/>
      <w:r w:rsidRPr="00BE06A0">
        <w:rPr>
          <w:rFonts w:ascii="Century Gothic" w:hAnsi="Century Gothic"/>
          <w:sz w:val="24"/>
          <w:szCs w:val="24"/>
        </w:rPr>
        <w:t xml:space="preserve"> There are clear growth levers available.</w:t>
      </w:r>
    </w:p>
    <w:p w14:paraId="4C5B6539" w14:textId="77777777" w:rsidR="00F93080" w:rsidRPr="00BE06A0" w:rsidRDefault="00000000">
      <w:pPr>
        <w:rPr>
          <w:rFonts w:ascii="Century Gothic" w:hAnsi="Century Gothic"/>
          <w:sz w:val="24"/>
          <w:szCs w:val="24"/>
        </w:rPr>
      </w:pPr>
      <w:proofErr w:type="gramStart"/>
      <w:r w:rsidRPr="00BE06A0">
        <w:rPr>
          <w:rFonts w:ascii="Century Gothic" w:hAnsi="Century Gothic"/>
          <w:sz w:val="24"/>
          <w:szCs w:val="24"/>
        </w:rPr>
        <w:t>[ ]</w:t>
      </w:r>
      <w:proofErr w:type="gramEnd"/>
      <w:r w:rsidRPr="00BE06A0">
        <w:rPr>
          <w:rFonts w:ascii="Century Gothic" w:hAnsi="Century Gothic"/>
          <w:sz w:val="24"/>
          <w:szCs w:val="24"/>
        </w:rPr>
        <w:t xml:space="preserve"> Systems and infrastructure reduce risk.</w:t>
      </w:r>
    </w:p>
    <w:p w14:paraId="69472C66" w14:textId="77777777" w:rsidR="00F93080" w:rsidRPr="00BE06A0" w:rsidRDefault="00000000">
      <w:pPr>
        <w:rPr>
          <w:rFonts w:ascii="Century Gothic" w:hAnsi="Century Gothic"/>
          <w:sz w:val="24"/>
          <w:szCs w:val="24"/>
        </w:rPr>
      </w:pPr>
      <w:proofErr w:type="gramStart"/>
      <w:r w:rsidRPr="00BE06A0">
        <w:rPr>
          <w:rFonts w:ascii="Century Gothic" w:hAnsi="Century Gothic"/>
          <w:sz w:val="24"/>
          <w:szCs w:val="24"/>
        </w:rPr>
        <w:t>[ ]</w:t>
      </w:r>
      <w:proofErr w:type="gramEnd"/>
      <w:r w:rsidRPr="00BE06A0">
        <w:rPr>
          <w:rFonts w:ascii="Century Gothic" w:hAnsi="Century Gothic"/>
          <w:sz w:val="24"/>
          <w:szCs w:val="24"/>
        </w:rPr>
        <w:t xml:space="preserve"> A smooth transition plan is in place.</w:t>
      </w:r>
    </w:p>
    <w:sectPr w:rsidR="00F93080" w:rsidRPr="00BE06A0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418871501">
    <w:abstractNumId w:val="8"/>
  </w:num>
  <w:num w:numId="2" w16cid:durableId="1009719313">
    <w:abstractNumId w:val="6"/>
  </w:num>
  <w:num w:numId="3" w16cid:durableId="1012798084">
    <w:abstractNumId w:val="5"/>
  </w:num>
  <w:num w:numId="4" w16cid:durableId="948700718">
    <w:abstractNumId w:val="4"/>
  </w:num>
  <w:num w:numId="5" w16cid:durableId="1039549857">
    <w:abstractNumId w:val="7"/>
  </w:num>
  <w:num w:numId="6" w16cid:durableId="497498064">
    <w:abstractNumId w:val="3"/>
  </w:num>
  <w:num w:numId="7" w16cid:durableId="1588731060">
    <w:abstractNumId w:val="2"/>
  </w:num>
  <w:num w:numId="8" w16cid:durableId="1657026265">
    <w:abstractNumId w:val="1"/>
  </w:num>
  <w:num w:numId="9" w16cid:durableId="41544542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490F3D"/>
    <w:rsid w:val="008205C0"/>
    <w:rsid w:val="00AA1D8D"/>
    <w:rsid w:val="00B47730"/>
    <w:rsid w:val="00BE06A0"/>
    <w:rsid w:val="00CB0664"/>
    <w:rsid w:val="00D43890"/>
    <w:rsid w:val="00F93080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A28D18A"/>
  <w14:defaultImageDpi w14:val="300"/>
  <w15:docId w15:val="{1C9ABADC-74AF-4884-B1B3-1BB546A6E6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189</Words>
  <Characters>1201</Characters>
  <Application>Microsoft Office Word</Application>
  <DocSecurity>0</DocSecurity>
  <Lines>31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1383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Jeremy Nevens</cp:lastModifiedBy>
  <cp:revision>3</cp:revision>
  <dcterms:created xsi:type="dcterms:W3CDTF">2013-12-23T23:15:00Z</dcterms:created>
  <dcterms:modified xsi:type="dcterms:W3CDTF">2025-12-08T22:43:00Z</dcterms:modified>
  <cp:category/>
</cp:coreProperties>
</file>